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Wildcat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Baywatch actor, Pamela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Workers at a loom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Scotland’s Premier Poet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Wanderers, football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Played Geraldine in the Vicar of Dibley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Equal; even-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Hiker, Rambler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Notting Hill 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Alistair..... 2014 Commonwealth triathlon gold medalist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spa town in North Yorkshire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North Atlantic marine fish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Mickey or Huckleberry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Pay Phone Enclosure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As........ as an owl</w:t>
            </w:r>
          </w:p>
        </w:tc>
      </w:tr>
    </w:tbl>
    <w:p>
      <w:pPr>
        <w:pStyle w:val="WordBankMedium"/>
      </w:pPr>
      <w:r>
        <w:t xml:space="preserve">   Burns    </w:t>
      </w:r>
      <w:r>
        <w:t xml:space="preserve">   Anderson    </w:t>
      </w:r>
      <w:r>
        <w:t xml:space="preserve">   Wise    </w:t>
      </w:r>
      <w:r>
        <w:t xml:space="preserve">   French    </w:t>
      </w:r>
      <w:r>
        <w:t xml:space="preserve">   Harrogate     </w:t>
      </w:r>
      <w:r>
        <w:t xml:space="preserve">   Bolton    </w:t>
      </w:r>
      <w:r>
        <w:t xml:space="preserve">   Weaver    </w:t>
      </w:r>
      <w:r>
        <w:t xml:space="preserve">   Brownlee    </w:t>
      </w:r>
      <w:r>
        <w:t xml:space="preserve">   Pollock    </w:t>
      </w:r>
      <w:r>
        <w:t xml:space="preserve">   Walker    </w:t>
      </w:r>
      <w:r>
        <w:t xml:space="preserve">   Stevens    </w:t>
      </w:r>
      <w:r>
        <w:t xml:space="preserve">   Roberts    </w:t>
      </w:r>
      <w:r>
        <w:t xml:space="preserve">   Booth    </w:t>
      </w:r>
      <w:r>
        <w:t xml:space="preserve">   Finn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Wildcat</dc:title>
  <dcterms:created xsi:type="dcterms:W3CDTF">2021-10-11T21:58:53Z</dcterms:created>
  <dcterms:modified xsi:type="dcterms:W3CDTF">2021-10-11T21:58:53Z</dcterms:modified>
</cp:coreProperties>
</file>