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Wildcat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Robert    </w:t>
      </w:r>
      <w:r>
        <w:t xml:space="preserve">   Brad    </w:t>
      </w:r>
      <w:r>
        <w:t xml:space="preserve">   Travis    </w:t>
      </w:r>
      <w:r>
        <w:t xml:space="preserve">   Tara    </w:t>
      </w:r>
      <w:r>
        <w:t xml:space="preserve">   Joey    </w:t>
      </w:r>
      <w:r>
        <w:t xml:space="preserve">   Kelton    </w:t>
      </w:r>
      <w:r>
        <w:t xml:space="preserve">   Skylar    </w:t>
      </w:r>
      <w:r>
        <w:t xml:space="preserve">   David    </w:t>
      </w:r>
      <w:r>
        <w:t xml:space="preserve">   Wildcats    </w:t>
      </w:r>
      <w:r>
        <w:t xml:space="preserve">   Class Dojo    </w:t>
      </w:r>
      <w:r>
        <w:t xml:space="preserve">   Mrs. McCullough    </w:t>
      </w:r>
      <w:r>
        <w:t xml:space="preserve">   Mrs. Wingard    </w:t>
      </w:r>
      <w:r>
        <w:t xml:space="preserve">   Mr. Hall    </w:t>
      </w:r>
      <w:r>
        <w:t xml:space="preserve">   Creative    </w:t>
      </w:r>
      <w:r>
        <w:t xml:space="preserve">   Cautious    </w:t>
      </w:r>
      <w:r>
        <w:t xml:space="preserve">   Ambitious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Words 1</dc:title>
  <dcterms:created xsi:type="dcterms:W3CDTF">2021-10-11T21:58:23Z</dcterms:created>
  <dcterms:modified xsi:type="dcterms:W3CDTF">2021-10-11T21:58:23Z</dcterms:modified>
</cp:coreProperties>
</file>