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Puma     </w:t>
      </w:r>
      <w:r>
        <w:t xml:space="preserve">   Northern tiger cat     </w:t>
      </w:r>
      <w:r>
        <w:t xml:space="preserve">   Marbled cat     </w:t>
      </w:r>
      <w:r>
        <w:t xml:space="preserve">   Leopard cat     </w:t>
      </w:r>
      <w:r>
        <w:t xml:space="preserve">   Leopard     </w:t>
      </w:r>
      <w:r>
        <w:t xml:space="preserve">   Jaguar     </w:t>
      </w:r>
      <w:r>
        <w:t xml:space="preserve">   Iberian lynx     </w:t>
      </w:r>
      <w:r>
        <w:t xml:space="preserve">   European wildcat     </w:t>
      </w:r>
      <w:r>
        <w:t xml:space="preserve">   Eurasian lynx     </w:t>
      </w:r>
      <w:r>
        <w:t xml:space="preserve">   Clouded leopard     </w:t>
      </w:r>
      <w:r>
        <w:t xml:space="preserve">   Chinese mountain cat     </w:t>
      </w:r>
      <w:r>
        <w:t xml:space="preserve">   Canada lynx     </w:t>
      </w:r>
      <w:r>
        <w:t xml:space="preserve">   Bobcat     </w:t>
      </w:r>
      <w:r>
        <w:t xml:space="preserve">   Black-footed cat     </w:t>
      </w:r>
      <w:r>
        <w:t xml:space="preserve">   Asiatic golden cat     </w:t>
      </w:r>
      <w:r>
        <w:t xml:space="preserve">   African golden cat     </w:t>
      </w:r>
      <w:r>
        <w:t xml:space="preserve">   African wildcat     </w:t>
      </w:r>
      <w:r>
        <w:t xml:space="preserve">   lion    </w:t>
      </w:r>
      <w:r>
        <w:t xml:space="preserve">   tiger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Wildcats</dc:title>
  <dcterms:created xsi:type="dcterms:W3CDTF">2021-10-11T21:58:20Z</dcterms:created>
  <dcterms:modified xsi:type="dcterms:W3CDTF">2021-10-11T21:58:20Z</dcterms:modified>
</cp:coreProperties>
</file>