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swartwildebees    </w:t>
      </w:r>
      <w:r>
        <w:t xml:space="preserve">   renoster    </w:t>
      </w:r>
      <w:r>
        <w:t xml:space="preserve">   vlakvark    </w:t>
      </w:r>
      <w:r>
        <w:t xml:space="preserve">   erdvark    </w:t>
      </w:r>
      <w:r>
        <w:t xml:space="preserve">   muishond    </w:t>
      </w:r>
      <w:r>
        <w:t xml:space="preserve">   tarantaal    </w:t>
      </w:r>
      <w:r>
        <w:t xml:space="preserve">   kolgans    </w:t>
      </w:r>
      <w:r>
        <w:t xml:space="preserve">   impala    </w:t>
      </w:r>
      <w:r>
        <w:t xml:space="preserve">   kudu    </w:t>
      </w:r>
      <w:r>
        <w:t xml:space="preserve">   springbok    </w:t>
      </w:r>
      <w:r>
        <w:t xml:space="preserve">   eland    </w:t>
      </w:r>
      <w:r>
        <w:t xml:space="preserve">   paling    </w:t>
      </w:r>
      <w:r>
        <w:t xml:space="preserve">   luislang    </w:t>
      </w:r>
      <w:r>
        <w:t xml:space="preserve">   wildegans    </w:t>
      </w:r>
      <w:r>
        <w:t xml:space="preserve">   vark    </w:t>
      </w:r>
      <w:r>
        <w:t xml:space="preserve">   olifant    </w:t>
      </w:r>
      <w:r>
        <w:t xml:space="preserve">   buffel    </w:t>
      </w:r>
      <w:r>
        <w:t xml:space="preserve">   steenbok    </w:t>
      </w:r>
      <w:r>
        <w:t xml:space="preserve">   kameelperd    </w:t>
      </w:r>
      <w:r>
        <w:t xml:space="preserve">   haai    </w:t>
      </w:r>
      <w:r>
        <w:t xml:space="preserve">   leeu    </w:t>
      </w:r>
      <w:r>
        <w:t xml:space="preserve">   seekoei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 Diere</dc:title>
  <dcterms:created xsi:type="dcterms:W3CDTF">2021-10-11T21:57:31Z</dcterms:created>
  <dcterms:modified xsi:type="dcterms:W3CDTF">2021-10-11T21:57:31Z</dcterms:modified>
</cp:coreProperties>
</file>