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Apies    </w:t>
      </w:r>
      <w:r>
        <w:t xml:space="preserve">   Buffel    </w:t>
      </w:r>
      <w:r>
        <w:t xml:space="preserve">   Flamink    </w:t>
      </w:r>
      <w:r>
        <w:t xml:space="preserve">   Gorilla    </w:t>
      </w:r>
      <w:r>
        <w:t xml:space="preserve">   Jakkals    </w:t>
      </w:r>
      <w:r>
        <w:t xml:space="preserve">   Kameelperd    </w:t>
      </w:r>
      <w:r>
        <w:t xml:space="preserve">   Krokodil    </w:t>
      </w:r>
      <w:r>
        <w:t xml:space="preserve">   Leeu    </w:t>
      </w:r>
      <w:r>
        <w:t xml:space="preserve">   Luiperd    </w:t>
      </w:r>
      <w:r>
        <w:t xml:space="preserve">   Olifant    </w:t>
      </w:r>
      <w:r>
        <w:t xml:space="preserve">   Renoster    </w:t>
      </w:r>
      <w:r>
        <w:t xml:space="preserve">   Seekoei    </w:t>
      </w:r>
      <w:r>
        <w:t xml:space="preserve">   Springbok    </w:t>
      </w:r>
      <w:r>
        <w:t xml:space="preserve">   Volstruis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 Diere</dc:title>
  <dcterms:created xsi:type="dcterms:W3CDTF">2021-10-11T21:58:50Z</dcterms:created>
  <dcterms:modified xsi:type="dcterms:W3CDTF">2021-10-11T21:58:50Z</dcterms:modified>
</cp:coreProperties>
</file>