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Wilde Diere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picture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picture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Wilde Diere</dc:title>
  <dcterms:created xsi:type="dcterms:W3CDTF">2021-10-11T21:57:48Z</dcterms:created>
  <dcterms:modified xsi:type="dcterms:W3CDTF">2021-10-11T21:57:48Z</dcterms:modified>
</cp:coreProperties>
</file>