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Wilde 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slurp    </w:t>
      </w:r>
      <w:r>
        <w:t xml:space="preserve">   oog    </w:t>
      </w:r>
      <w:r>
        <w:t xml:space="preserve">   tande    </w:t>
      </w:r>
      <w:r>
        <w:t xml:space="preserve">   stert    </w:t>
      </w:r>
      <w:r>
        <w:t xml:space="preserve">   neus    </w:t>
      </w:r>
      <w:r>
        <w:t xml:space="preserve">   ore    </w:t>
      </w:r>
      <w:r>
        <w:t xml:space="preserve">   horings    </w:t>
      </w:r>
      <w:r>
        <w:t xml:space="preserve">   luiperd    </w:t>
      </w:r>
      <w:r>
        <w:t xml:space="preserve">   leeu    </w:t>
      </w:r>
      <w:r>
        <w:t xml:space="preserve">   buffel    </w:t>
      </w:r>
      <w:r>
        <w:t xml:space="preserve">   renoster    </w:t>
      </w:r>
      <w:r>
        <w:t xml:space="preserve">   olifant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 diere</dc:title>
  <dcterms:created xsi:type="dcterms:W3CDTF">2021-10-11T21:58:45Z</dcterms:created>
  <dcterms:modified xsi:type="dcterms:W3CDTF">2021-10-11T21:58:45Z</dcterms:modified>
</cp:coreProperties>
</file>