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Wilde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buffel    </w:t>
      </w:r>
      <w:r>
        <w:t xml:space="preserve">   boggejaan    </w:t>
      </w:r>
      <w:r>
        <w:t xml:space="preserve">   slang    </w:t>
      </w:r>
      <w:r>
        <w:t xml:space="preserve">   hienas    </w:t>
      </w:r>
      <w:r>
        <w:t xml:space="preserve">   apie    </w:t>
      </w:r>
      <w:r>
        <w:t xml:space="preserve">   bok    </w:t>
      </w:r>
      <w:r>
        <w:t xml:space="preserve">   seekoei    </w:t>
      </w:r>
      <w:r>
        <w:t xml:space="preserve">   krokodil    </w:t>
      </w:r>
      <w:r>
        <w:t xml:space="preserve">   olifant    </w:t>
      </w:r>
      <w:r>
        <w:t xml:space="preserve">   renoster    </w:t>
      </w:r>
      <w:r>
        <w:t xml:space="preserve">   volstruis    </w:t>
      </w:r>
      <w:r>
        <w:t xml:space="preserve">   kameelperd    </w:t>
      </w:r>
      <w:r>
        <w:t xml:space="preserve">   luiperd    </w:t>
      </w:r>
      <w:r>
        <w:t xml:space="preserve">   leeu    </w:t>
      </w:r>
      <w:r>
        <w:t xml:space="preserve">   sebra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 diere</dc:title>
  <dcterms:created xsi:type="dcterms:W3CDTF">2021-10-11T21:57:59Z</dcterms:created>
  <dcterms:modified xsi:type="dcterms:W3CDTF">2021-10-11T21:57:59Z</dcterms:modified>
</cp:coreProperties>
</file>