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Wildediere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dove/pigeon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silkworm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hedgehog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tortoise/turtle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Wildediere</dc:title>
  <dcterms:created xsi:type="dcterms:W3CDTF">2021-10-11T21:59:11Z</dcterms:created>
  <dcterms:modified xsi:type="dcterms:W3CDTF">2021-10-11T21:59:11Z</dcterms:modified>
</cp:coreProperties>
</file>