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Wilderness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ARCADE    </w:t>
      </w:r>
      <w:r>
        <w:t xml:space="preserve">   SUN    </w:t>
      </w:r>
      <w:r>
        <w:t xml:space="preserve">   FUN    </w:t>
      </w:r>
      <w:r>
        <w:t xml:space="preserve">   SHOPPING    </w:t>
      </w:r>
      <w:r>
        <w:t xml:space="preserve">   PIZZA    </w:t>
      </w:r>
      <w:r>
        <w:t xml:space="preserve">   ICECREAM    </w:t>
      </w:r>
      <w:r>
        <w:t xml:space="preserve">   ROPECOURSE    </w:t>
      </w:r>
      <w:r>
        <w:t xml:space="preserve">   SWIMSUIT    </w:t>
      </w:r>
      <w:r>
        <w:t xml:space="preserve">   POOL    </w:t>
      </w:r>
      <w:r>
        <w:t xml:space="preserve">   SWIM    </w:t>
      </w:r>
      <w:r>
        <w:t xml:space="preserve">   HOTEL    </w:t>
      </w:r>
      <w:r>
        <w:t xml:space="preserve">   PLAYING    </w:t>
      </w:r>
      <w:r>
        <w:t xml:space="preserve">   EATING    </w:t>
      </w:r>
      <w:r>
        <w:t xml:space="preserve">   DRIVING    </w:t>
      </w:r>
      <w:r>
        <w:t xml:space="preserve">   VACATION    </w:t>
      </w:r>
      <w:r>
        <w:t xml:space="preserve">   WILDERNESS    </w:t>
      </w:r>
      <w:r>
        <w:t xml:space="preserve">   WISCONSIN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Wilderness</dc:title>
  <dcterms:created xsi:type="dcterms:W3CDTF">2021-10-11T21:57:45Z</dcterms:created>
  <dcterms:modified xsi:type="dcterms:W3CDTF">2021-10-11T21:57:45Z</dcterms:modified>
</cp:coreProperties>
</file>