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Wilderness Camping Trip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UTENSILS    </w:t>
      </w:r>
      <w:r>
        <w:t xml:space="preserve">   UNIFORM    </w:t>
      </w:r>
      <w:r>
        <w:t xml:space="preserve">   UNDERWEAR    </w:t>
      </w:r>
      <w:r>
        <w:t xml:space="preserve">   TOOTH BRUSH    </w:t>
      </w:r>
      <w:r>
        <w:t xml:space="preserve">   TENT    </w:t>
      </w:r>
      <w:r>
        <w:t xml:space="preserve">   SOCKS    </w:t>
      </w:r>
      <w:r>
        <w:t xml:space="preserve">   SLEEPING BAG    </w:t>
      </w:r>
      <w:r>
        <w:t xml:space="preserve">   PLATE    </w:t>
      </w:r>
      <w:r>
        <w:t xml:space="preserve">   PILLOW    </w:t>
      </w:r>
      <w:r>
        <w:t xml:space="preserve">   MAP    </w:t>
      </w:r>
      <w:r>
        <w:t xml:space="preserve">   KNIFE    </w:t>
      </w:r>
      <w:r>
        <w:t xml:space="preserve">   JACKET    </w:t>
      </w:r>
      <w:r>
        <w:t xml:space="preserve">   FOOD    </w:t>
      </w:r>
      <w:r>
        <w:t xml:space="preserve">   FLASHLIGHT    </w:t>
      </w:r>
      <w:r>
        <w:t xml:space="preserve">   FIRST AID KIT    </w:t>
      </w:r>
      <w:r>
        <w:t xml:space="preserve">   FIRE WOOD    </w:t>
      </w:r>
      <w:r>
        <w:t xml:space="preserve">   COMPASS    </w:t>
      </w:r>
      <w:r>
        <w:t xml:space="preserve">   CLOTHING    </w:t>
      </w:r>
      <w:r>
        <w:t xml:space="preserve">   CHAIRS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Wilderness Camping Trip </dc:title>
  <dcterms:created xsi:type="dcterms:W3CDTF">2021-10-11T21:58:11Z</dcterms:created>
  <dcterms:modified xsi:type="dcterms:W3CDTF">2021-10-11T21:58:11Z</dcterms:modified>
</cp:coreProperties>
</file>