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Wilderness- Exodus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land    </w:t>
      </w:r>
      <w:r>
        <w:t xml:space="preserve">   bread    </w:t>
      </w:r>
      <w:r>
        <w:t xml:space="preserve">   complain    </w:t>
      </w:r>
      <w:r>
        <w:t xml:space="preserve">   desert    </w:t>
      </w:r>
      <w:r>
        <w:t xml:space="preserve">   Egypt    </w:t>
      </w:r>
      <w:r>
        <w:t xml:space="preserve">   heaven    </w:t>
      </w:r>
      <w:r>
        <w:t xml:space="preserve">   Israel    </w:t>
      </w:r>
      <w:r>
        <w:t xml:space="preserve">   manna    </w:t>
      </w:r>
      <w:r>
        <w:t xml:space="preserve">   meat    </w:t>
      </w:r>
      <w:r>
        <w:t xml:space="preserve">   morning    </w:t>
      </w:r>
      <w:r>
        <w:t xml:space="preserve">   Moses    </w:t>
      </w:r>
      <w:r>
        <w:t xml:space="preserve">   night    </w:t>
      </w:r>
      <w:r>
        <w:t xml:space="preserve">   none    </w:t>
      </w:r>
      <w:r>
        <w:t xml:space="preserve">   protect    </w:t>
      </w:r>
      <w:r>
        <w:t xml:space="preserve">   provide    </w:t>
      </w:r>
      <w:r>
        <w:t xml:space="preserve">   Red Sea    </w:t>
      </w:r>
      <w:r>
        <w:t xml:space="preserve">   rock    </w:t>
      </w:r>
      <w:r>
        <w:t xml:space="preserve">   strike    </w:t>
      </w:r>
      <w:r>
        <w:t xml:space="preserve">   sweet    </w:t>
      </w:r>
      <w:r>
        <w:t xml:space="preserve">   water    </w:t>
      </w:r>
      <w:r>
        <w:t xml:space="preserve">   Wilderness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Wilderness- Exodus</dc:title>
  <dcterms:created xsi:type="dcterms:W3CDTF">2021-10-11T21:58:31Z</dcterms:created>
  <dcterms:modified xsi:type="dcterms:W3CDTF">2021-10-11T21:58:31Z</dcterms:modified>
</cp:coreProperties>
</file>