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Wilderness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things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Winter Warmer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holiday where slaves become masters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Lowest noon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Indentation left in snow by a skier falling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Hexi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Discovered tree rings =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Tree name containing all five vowels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Lumberjack's warning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Timber's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"Nutcracker and the four _____(s)"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Ingredient in Challah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pagan midwinter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Lightly covers with snow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pieces of 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Oil for your Menorah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 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of Noel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Chai drinking red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Thriving in low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 cartoonist responsible for modern Santa's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Hallucinogenic household spice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Irving Berlin's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7th day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Bakery 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Pageantries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6th principle of Kwanzaa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Group of 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warmth of sun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Yiddish name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Wilderness Holiday</dc:title>
  <dcterms:created xsi:type="dcterms:W3CDTF">2021-10-11T21:58:36Z</dcterms:created>
  <dcterms:modified xsi:type="dcterms:W3CDTF">2021-10-11T21:58:36Z</dcterms:modified>
</cp:coreProperties>
</file>