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Wilderness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campfire    </w:t>
      </w:r>
      <w:r>
        <w:t xml:space="preserve">   compass    </w:t>
      </w:r>
      <w:r>
        <w:t xml:space="preserve">   kayak    </w:t>
      </w:r>
      <w:r>
        <w:t xml:space="preserve">   knife    </w:t>
      </w:r>
      <w:r>
        <w:t xml:space="preserve">   knots    </w:t>
      </w:r>
      <w:r>
        <w:t xml:space="preserve">   map    </w:t>
      </w:r>
      <w:r>
        <w:t xml:space="preserve">   paddleboard    </w:t>
      </w:r>
      <w:r>
        <w:t xml:space="preserve">   shelter    </w:t>
      </w:r>
      <w:r>
        <w:t xml:space="preserve">   tent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Wilderness Survival</dc:title>
  <dcterms:created xsi:type="dcterms:W3CDTF">2021-10-11T21:58:09Z</dcterms:created>
  <dcterms:modified xsi:type="dcterms:W3CDTF">2021-10-11T21:58:09Z</dcterms:modified>
</cp:coreProperties>
</file>