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Wilderness Trek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Backpack    </w:t>
      </w:r>
      <w:r>
        <w:t xml:space="preserve">   Bear    </w:t>
      </w:r>
      <w:r>
        <w:t xml:space="preserve">   Bicycle    </w:t>
      </w:r>
      <w:r>
        <w:t xml:space="preserve">   Bonfire    </w:t>
      </w:r>
      <w:r>
        <w:t xml:space="preserve">   Boots    </w:t>
      </w:r>
      <w:r>
        <w:t xml:space="preserve">   Cabin    </w:t>
      </w:r>
      <w:r>
        <w:t xml:space="preserve">   Cactus    </w:t>
      </w:r>
      <w:r>
        <w:t xml:space="preserve">   Camp    </w:t>
      </w:r>
      <w:r>
        <w:t xml:space="preserve">   Canteen    </w:t>
      </w:r>
      <w:r>
        <w:t xml:space="preserve">   Canyon    </w:t>
      </w:r>
      <w:r>
        <w:t xml:space="preserve">   Caribou    </w:t>
      </w:r>
      <w:r>
        <w:t xml:space="preserve">   Compass    </w:t>
      </w:r>
      <w:r>
        <w:t xml:space="preserve">   Cougar    </w:t>
      </w:r>
      <w:r>
        <w:t xml:space="preserve">   Coyote    </w:t>
      </w:r>
      <w:r>
        <w:t xml:space="preserve">   Deer    </w:t>
      </w:r>
      <w:r>
        <w:t xml:space="preserve">   Dogsled    </w:t>
      </w:r>
      <w:r>
        <w:t xml:space="preserve">   Duck    </w:t>
      </w:r>
      <w:r>
        <w:t xml:space="preserve">   Eagle    </w:t>
      </w:r>
      <w:r>
        <w:t xml:space="preserve">   Fern    </w:t>
      </w:r>
      <w:r>
        <w:t xml:space="preserve">   Fireplace    </w:t>
      </w:r>
      <w:r>
        <w:t xml:space="preserve">   Flowers    </w:t>
      </w:r>
      <w:r>
        <w:t xml:space="preserve">   Forest    </w:t>
      </w:r>
      <w:r>
        <w:t xml:space="preserve">   Fossil    </w:t>
      </w:r>
      <w:r>
        <w:t xml:space="preserve">   Goose    </w:t>
      </w:r>
      <w:r>
        <w:t xml:space="preserve">   Hiking    </w:t>
      </w:r>
      <w:r>
        <w:t xml:space="preserve">   Hut    </w:t>
      </w:r>
      <w:r>
        <w:t xml:space="preserve">   Igloo    </w:t>
      </w:r>
      <w:r>
        <w:t xml:space="preserve">   Lair    </w:t>
      </w:r>
      <w:r>
        <w:t xml:space="preserve">   Lean to    </w:t>
      </w:r>
      <w:r>
        <w:t xml:space="preserve">   Lizard    </w:t>
      </w:r>
      <w:r>
        <w:t xml:space="preserve">   Loon    </w:t>
      </w:r>
      <w:r>
        <w:t xml:space="preserve">   Mesa    </w:t>
      </w:r>
      <w:r>
        <w:t xml:space="preserve">   Mirage    </w:t>
      </w:r>
      <w:r>
        <w:t xml:space="preserve">   Moose    </w:t>
      </w:r>
      <w:r>
        <w:t xml:space="preserve">   Oasis    </w:t>
      </w:r>
      <w:r>
        <w:t xml:space="preserve">   Otter    </w:t>
      </w:r>
      <w:r>
        <w:t xml:space="preserve">   Panther    </w:t>
      </w:r>
      <w:r>
        <w:t xml:space="preserve">   Raccoon    </w:t>
      </w:r>
      <w:r>
        <w:t xml:space="preserve">   Rattlesnake    </w:t>
      </w:r>
      <w:r>
        <w:t xml:space="preserve">   Retreat    </w:t>
      </w:r>
      <w:r>
        <w:t xml:space="preserve">   Squirrel    </w:t>
      </w:r>
      <w:r>
        <w:t xml:space="preserve">   Swamp    </w:t>
      </w:r>
      <w:r>
        <w:t xml:space="preserve">   Swiss Multi Tools    </w:t>
      </w:r>
      <w:r>
        <w:t xml:space="preserve">   Tent    </w:t>
      </w:r>
      <w:r>
        <w:t xml:space="preserve">   Trails    </w:t>
      </w:r>
      <w:r>
        <w:t xml:space="preserve">   Tundra    </w:t>
      </w:r>
      <w:r>
        <w:t xml:space="preserve">   Turtle    </w:t>
      </w:r>
      <w:r>
        <w:t xml:space="preserve">  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Wilderness Trek</dc:title>
  <dcterms:created xsi:type="dcterms:W3CDTF">2021-10-11T21:59:02Z</dcterms:created>
  <dcterms:modified xsi:type="dcterms:W3CDTF">2021-10-11T21:59:02Z</dcterms:modified>
</cp:coreProperties>
</file>