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Wilderness Wild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forerunner    </w:t>
      </w:r>
      <w:r>
        <w:t xml:space="preserve">   baptized    </w:t>
      </w:r>
      <w:r>
        <w:t xml:space="preserve">   Spirit of God    </w:t>
      </w:r>
      <w:r>
        <w:t xml:space="preserve">   John    </w:t>
      </w:r>
      <w:r>
        <w:t xml:space="preserve">   Isaiah    </w:t>
      </w:r>
      <w:r>
        <w:t xml:space="preserve">   Judea    </w:t>
      </w:r>
      <w:r>
        <w:t xml:space="preserve">   desert    </w:t>
      </w:r>
      <w:r>
        <w:t xml:space="preserve">   confessing    </w:t>
      </w:r>
      <w:r>
        <w:t xml:space="preserve">   repent    </w:t>
      </w:r>
      <w:r>
        <w:t xml:space="preserve">   locust    </w:t>
      </w:r>
      <w:r>
        <w:t xml:space="preserve">   camels hair    </w:t>
      </w:r>
      <w:r>
        <w:t xml:space="preserve">   Jordan River    </w:t>
      </w:r>
      <w:r>
        <w:t xml:space="preserve">   messenger    </w:t>
      </w:r>
      <w:r>
        <w:t xml:space="preserve">   prophet    </w:t>
      </w:r>
      <w:r>
        <w:t xml:space="preserve">   wild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Wild Man </dc:title>
  <dcterms:created xsi:type="dcterms:W3CDTF">2021-10-11T21:58:01Z</dcterms:created>
  <dcterms:modified xsi:type="dcterms:W3CDTF">2021-10-11T21:58:01Z</dcterms:modified>
</cp:coreProperties>
</file>