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blaze    </w:t>
      </w:r>
      <w:r>
        <w:t xml:space="preserve">   campfire    </w:t>
      </w:r>
      <w:r>
        <w:t xml:space="preserve">   charring    </w:t>
      </w:r>
      <w:r>
        <w:t xml:space="preserve">   coals    </w:t>
      </w:r>
      <w:r>
        <w:t xml:space="preserve">   combustion    </w:t>
      </w:r>
      <w:r>
        <w:t xml:space="preserve">   element    </w:t>
      </w:r>
      <w:r>
        <w:t xml:space="preserve">   explosion    </w:t>
      </w:r>
      <w:r>
        <w:t xml:space="preserve">   glow    </w:t>
      </w:r>
      <w:r>
        <w:t xml:space="preserve">   hearth    </w:t>
      </w:r>
      <w:r>
        <w:t xml:space="preserve">   heat    </w:t>
      </w:r>
      <w:r>
        <w:t xml:space="preserve">   hot spot    </w:t>
      </w:r>
      <w:r>
        <w:t xml:space="preserve">   incandescence    </w:t>
      </w:r>
      <w:r>
        <w:t xml:space="preserve">   inferno    </w:t>
      </w:r>
      <w:r>
        <w:t xml:space="preserve">   pyre    </w:t>
      </w:r>
      <w:r>
        <w:t xml:space="preserve">   rapid oxidation    </w:t>
      </w:r>
      <w:r>
        <w:t xml:space="preserve">   sparks    </w:t>
      </w:r>
      <w:r>
        <w:t xml:space="preserve">   tinder    </w:t>
      </w:r>
      <w:r>
        <w:t xml:space="preserve">   wildfires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Wildfire </dc:title>
  <dcterms:created xsi:type="dcterms:W3CDTF">2021-10-11T21:58:18Z</dcterms:created>
  <dcterms:modified xsi:type="dcterms:W3CDTF">2021-10-11T21:58:18Z</dcterms:modified>
</cp:coreProperties>
</file>