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SAFETY ZONES    </w:t>
      </w:r>
      <w:r>
        <w:t xml:space="preserve">   ESCAPE ROUTES    </w:t>
      </w:r>
      <w:r>
        <w:t xml:space="preserve">   HUMIDITY    </w:t>
      </w:r>
      <w:r>
        <w:t xml:space="preserve">   WIND DIRECTION    </w:t>
      </w:r>
      <w:r>
        <w:t xml:space="preserve">   SMOKE    </w:t>
      </w:r>
      <w:r>
        <w:t xml:space="preserve">   LOUD NOISE    </w:t>
      </w:r>
      <w:r>
        <w:t xml:space="preserve">   TRIPPING    </w:t>
      </w:r>
      <w:r>
        <w:t xml:space="preserve">   HEAT    </w:t>
      </w:r>
      <w:r>
        <w:t xml:space="preserve">   FALLING TREES    </w:t>
      </w:r>
      <w:r>
        <w:t xml:space="preserve">   DEHYDRATION    </w:t>
      </w:r>
      <w:r>
        <w:t xml:space="preserve">   SUPERVISOR    </w:t>
      </w:r>
      <w:r>
        <w:t xml:space="preserve">   CONTROL LINE    </w:t>
      </w:r>
      <w:r>
        <w:t xml:space="preserve">   MOPPING UP    </w:t>
      </w:r>
      <w:r>
        <w:t xml:space="preserve">   BACKBURNING    </w:t>
      </w:r>
      <w:r>
        <w:t xml:space="preserve">   WET FIREFIGHTING    </w:t>
      </w:r>
      <w:r>
        <w:t xml:space="preserve">   RETARDANT    </w:t>
      </w:r>
      <w:r>
        <w:t xml:space="preserve">   FOAM    </w:t>
      </w:r>
      <w:r>
        <w:t xml:space="preserve">   WATER    </w:t>
      </w:r>
      <w:r>
        <w:t xml:space="preserve">   HILLS    </w:t>
      </w:r>
      <w:r>
        <w:t xml:space="preserve">   BARK    </w:t>
      </w:r>
      <w:r>
        <w:t xml:space="preserve">   GRASS    </w:t>
      </w:r>
      <w:r>
        <w:t xml:space="preserve">   LEAVES    </w:t>
      </w:r>
      <w:r>
        <w:t xml:space="preserve">   TREES    </w:t>
      </w:r>
      <w:r>
        <w:t xml:space="preserve">   BOOTS    </w:t>
      </w:r>
      <w:r>
        <w:t xml:space="preserve">   GLOVES    </w:t>
      </w:r>
      <w:r>
        <w:t xml:space="preserve">   WILDFIRE HELMET    </w:t>
      </w:r>
      <w:r>
        <w:t xml:space="preserve">   WILDFIRE JACKET    </w:t>
      </w:r>
      <w:r>
        <w:t xml:space="preserve">   VERBAL    </w:t>
      </w:r>
      <w:r>
        <w:t xml:space="preserve">   MOBILE PHONE    </w:t>
      </w:r>
      <w:r>
        <w:t xml:space="preserve">   PAGER    </w:t>
      </w:r>
      <w:r>
        <w:t xml:space="preserve">   SIGNS    </w:t>
      </w:r>
      <w:r>
        <w:t xml:space="preserve">   RADIO    </w:t>
      </w:r>
      <w:r>
        <w:t xml:space="preserve">   MAIN ROADS    </w:t>
      </w:r>
      <w:r>
        <w:t xml:space="preserve">   SCHOOL ZONES    </w:t>
      </w:r>
      <w:r>
        <w:t xml:space="preserve">   BURNT AREA    </w:t>
      </w:r>
      <w:r>
        <w:t xml:space="preserve">   OVAL    </w:t>
      </w:r>
      <w:r>
        <w:t xml:space="preserve">   INDIRECT ATTACK    </w:t>
      </w:r>
      <w:r>
        <w:t xml:space="preserve">   PARALLEL ATTACK    </w:t>
      </w:r>
      <w:r>
        <w:t xml:space="preserve">   DIRECT ATTACK    </w:t>
      </w:r>
      <w:r>
        <w:t xml:space="preserve">   SURFACE FIRE    </w:t>
      </w:r>
      <w:r>
        <w:t xml:space="preserve">   GROUND FIRE    </w:t>
      </w:r>
      <w:r>
        <w:t xml:space="preserve">   CROWN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</dc:title>
  <dcterms:created xsi:type="dcterms:W3CDTF">2021-10-11T21:58:26Z</dcterms:created>
  <dcterms:modified xsi:type="dcterms:W3CDTF">2021-10-11T21:58:26Z</dcterms:modified>
</cp:coreProperties>
</file>