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started    </w:t>
      </w:r>
      <w:r>
        <w:t xml:space="preserve">   flames    </w:t>
      </w:r>
      <w:r>
        <w:t xml:space="preserve">   hot    </w:t>
      </w:r>
      <w:r>
        <w:t xml:space="preserve">   pouch    </w:t>
      </w:r>
      <w:r>
        <w:t xml:space="preserve">   lucky    </w:t>
      </w:r>
      <w:r>
        <w:t xml:space="preserve">   kangaroo    </w:t>
      </w:r>
      <w:r>
        <w:t xml:space="preserve">   lightning    </w:t>
      </w:r>
      <w:r>
        <w:t xml:space="preserve">   fuel    </w:t>
      </w:r>
      <w:r>
        <w:t xml:space="preserve">   firefighters    </w:t>
      </w:r>
      <w:r>
        <w:t xml:space="preserve">   rescue    </w:t>
      </w:r>
      <w:r>
        <w:t xml:space="preserve">   burn    </w:t>
      </w:r>
      <w:r>
        <w:t xml:space="preserve">   burnt    </w:t>
      </w:r>
      <w:r>
        <w:t xml:space="preserve">   fire    </w:t>
      </w:r>
      <w:r>
        <w:t xml:space="preserve">   spark    </w:t>
      </w:r>
      <w:r>
        <w:t xml:space="preserve">   frightened    </w:t>
      </w:r>
      <w:r>
        <w:t xml:space="preserve">   wildfire    </w:t>
      </w:r>
      <w:r>
        <w:t xml:space="preserve">   thirsty    </w:t>
      </w:r>
      <w:r>
        <w:t xml:space="preserve">   burned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</dc:title>
  <dcterms:created xsi:type="dcterms:W3CDTF">2021-10-11T21:57:26Z</dcterms:created>
  <dcterms:modified xsi:type="dcterms:W3CDTF">2021-10-11T21:57:26Z</dcterms:modified>
</cp:coreProperties>
</file>