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arsonists    </w:t>
      </w:r>
      <w:r>
        <w:t xml:space="preserve">   compass    </w:t>
      </w:r>
      <w:r>
        <w:t xml:space="preserve">   escape    </w:t>
      </w:r>
      <w:r>
        <w:t xml:space="preserve">   flames    </w:t>
      </w:r>
      <w:r>
        <w:t xml:space="preserve">   Jeep    </w:t>
      </w:r>
      <w:r>
        <w:t xml:space="preserve">   remote    </w:t>
      </w:r>
      <w:r>
        <w:t xml:space="preserve">   rescue    </w:t>
      </w:r>
      <w:r>
        <w:t xml:space="preserve">   smoke    </w:t>
      </w:r>
      <w:r>
        <w:t xml:space="preserve">   survive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 </dc:title>
  <dcterms:created xsi:type="dcterms:W3CDTF">2021-10-11T21:59:13Z</dcterms:created>
  <dcterms:modified xsi:type="dcterms:W3CDTF">2021-10-11T21:59:13Z</dcterms:modified>
</cp:coreProperties>
</file>