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Wildfire!!!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fight fire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remains of something destroyed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bit of flame that starts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that is used to put out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fires set to eliminate the fuel in the path of a wildfire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possibility of suffering harm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 tubing that carries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debris cleared from land to prevent fire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powder dropped from helicopter to stop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visible part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piece of burning or glowing coal or wood in a dying fire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spark    </w:t>
      </w:r>
      <w:r>
        <w:t xml:space="preserve">   firefighter    </w:t>
      </w:r>
      <w:r>
        <w:t xml:space="preserve">   flames    </w:t>
      </w:r>
      <w:r>
        <w:t xml:space="preserve">   danger    </w:t>
      </w:r>
      <w:r>
        <w:t xml:space="preserve">   fireline    </w:t>
      </w:r>
      <w:r>
        <w:t xml:space="preserve">   ashes    </w:t>
      </w:r>
      <w:r>
        <w:t xml:space="preserve">   ember    </w:t>
      </w:r>
      <w:r>
        <w:t xml:space="preserve">   helicopter    </w:t>
      </w:r>
      <w:r>
        <w:t xml:space="preserve">   fire retardant    </w:t>
      </w:r>
      <w:r>
        <w:t xml:space="preserve">   back burn    </w:t>
      </w:r>
      <w:r>
        <w:t xml:space="preserve">  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Wildfire!!!</dc:title>
  <dcterms:created xsi:type="dcterms:W3CDTF">2021-12-18T03:34:26Z</dcterms:created>
  <dcterms:modified xsi:type="dcterms:W3CDTF">2021-12-18T03:34:26Z</dcterms:modified>
</cp:coreProperties>
</file>