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Wildfires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 can help fight fires by starting these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dies without air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the most common day for human started fires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see more fires due to hotter weather; we related this to what global phenomenon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90 million of theses have been burned by wildfires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Electricity  from sky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These cause 84 percent of  US wildfires.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need theses "air cleaners" to live on our planet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says Only YOU Can Prevent Forest Fires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biological community of interacting organisms and their physical environment.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Wildfires</dc:title>
  <dcterms:created xsi:type="dcterms:W3CDTF">2021-10-11T21:58:53Z</dcterms:created>
  <dcterms:modified xsi:type="dcterms:W3CDTF">2021-10-11T21:58:53Z</dcterms:modified>
</cp:coreProperties>
</file>