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Bird's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talent agent who signed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style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talent agent who discovered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Bird's professional assistant songwriter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Bird's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RV's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Bird's 19 year old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cafe bird sang at for Randall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drink Adam and Bird share a connection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Bird's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vehicle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her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celebrity that her producers want her to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Bird's 17 year old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Wildflower</dc:title>
  <dcterms:created xsi:type="dcterms:W3CDTF">2021-10-11T21:58:51Z</dcterms:created>
  <dcterms:modified xsi:type="dcterms:W3CDTF">2021-10-11T21:58:51Z</dcterms:modified>
</cp:coreProperties>
</file>