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Lilly of the Valley    </w:t>
      </w:r>
      <w:r>
        <w:t xml:space="preserve">   Sea Holly    </w:t>
      </w:r>
      <w:r>
        <w:t xml:space="preserve">   Cowslip    </w:t>
      </w:r>
      <w:r>
        <w:t xml:space="preserve">   Scarlet Pimpernel    </w:t>
      </w:r>
      <w:r>
        <w:t xml:space="preserve">   Forget me not    </w:t>
      </w:r>
      <w:r>
        <w:t xml:space="preserve">   Cow Parsley    </w:t>
      </w:r>
      <w:r>
        <w:t xml:space="preserve">   Dog Rose    </w:t>
      </w:r>
      <w:r>
        <w:t xml:space="preserve">   Honeysuckle    </w:t>
      </w:r>
      <w:r>
        <w:t xml:space="preserve">   Cornflower    </w:t>
      </w:r>
      <w:r>
        <w:t xml:space="preserve">   Foxglove    </w:t>
      </w:r>
      <w:r>
        <w:t xml:space="preserve">   Poppy    </w:t>
      </w:r>
      <w:r>
        <w:t xml:space="preserve">   Primrose    </w:t>
      </w:r>
      <w:r>
        <w:t xml:space="preserve">   Bluebell    </w:t>
      </w:r>
      <w:r>
        <w:t xml:space="preserve">   Snowdrop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Wildflowers</dc:title>
  <dcterms:created xsi:type="dcterms:W3CDTF">2021-10-11T21:58:25Z</dcterms:created>
  <dcterms:modified xsi:type="dcterms:W3CDTF">2021-10-11T21:58:25Z</dcterms:modified>
</cp:coreProperties>
</file>