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Wildflowers of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Basketflower    </w:t>
      </w:r>
      <w:r>
        <w:t xml:space="preserve">   Beach Morning Glory    </w:t>
      </w:r>
      <w:r>
        <w:t xml:space="preserve">   Blackfoot Daisy    </w:t>
      </w:r>
      <w:r>
        <w:t xml:space="preserve">   Blue Eyed Grass    </w:t>
      </w:r>
      <w:r>
        <w:t xml:space="preserve">   Bluebonnet    </w:t>
      </w:r>
      <w:r>
        <w:t xml:space="preserve">   Brown Eyed Susan    </w:t>
      </w:r>
      <w:r>
        <w:t xml:space="preserve">   Butterfly Weed    </w:t>
      </w:r>
      <w:r>
        <w:t xml:space="preserve">   Common Sunflower    </w:t>
      </w:r>
      <w:r>
        <w:t xml:space="preserve">   Coreopsis    </w:t>
      </w:r>
      <w:r>
        <w:t xml:space="preserve">   Drummond Phlox    </w:t>
      </w:r>
      <w:r>
        <w:t xml:space="preserve">   Eryngo    </w:t>
      </w:r>
      <w:r>
        <w:t xml:space="preserve">   False Dragonhead    </w:t>
      </w:r>
      <w:r>
        <w:t xml:space="preserve">   Fleabane    </w:t>
      </w:r>
      <w:r>
        <w:t xml:space="preserve">   Gayfeather    </w:t>
      </w:r>
      <w:r>
        <w:t xml:space="preserve">   Indian Blanket    </w:t>
      </w:r>
      <w:r>
        <w:t xml:space="preserve">   Indian Paintbrush    </w:t>
      </w:r>
      <w:r>
        <w:t xml:space="preserve">   Mexican Hat    </w:t>
      </w:r>
      <w:r>
        <w:t xml:space="preserve">   Mountain Pink    </w:t>
      </w:r>
      <w:r>
        <w:t xml:space="preserve">   Pink Evening Primrose    </w:t>
      </w:r>
      <w:r>
        <w:t xml:space="preserve">   Prickly Pear Cactus    </w:t>
      </w:r>
      <w:r>
        <w:t xml:space="preserve">   Rain Lily    </w:t>
      </w:r>
      <w:r>
        <w:t xml:space="preserve">   Spider Lily    </w:t>
      </w:r>
      <w:r>
        <w:t xml:space="preserve">   Spiderwort    </w:t>
      </w:r>
      <w:r>
        <w:t xml:space="preserve">   Spotted Beebalm    </w:t>
      </w:r>
      <w:r>
        <w:t xml:space="preserve">   Texas Bluebell    </w:t>
      </w:r>
      <w:r>
        <w:t xml:space="preserve">   Texas Lantana    </w:t>
      </w:r>
      <w:r>
        <w:t xml:space="preserve">   Texas Thistle    </w:t>
      </w:r>
      <w:r>
        <w:t xml:space="preserve">   Verbena    </w:t>
      </w:r>
      <w:r>
        <w:t xml:space="preserve">   White Prickly Poppy    </w:t>
      </w:r>
      <w:r>
        <w:t xml:space="preserve">   Winecup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Wildflowers of Texas</dc:title>
  <dcterms:created xsi:type="dcterms:W3CDTF">2021-10-11T21:57:32Z</dcterms:created>
  <dcterms:modified xsi:type="dcterms:W3CDTF">2021-10-11T21:57:32Z</dcterms:modified>
</cp:coreProperties>
</file>