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Wildland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Protection    </w:t>
      </w:r>
      <w:r>
        <w:t xml:space="preserve">   Mechanic    </w:t>
      </w:r>
      <w:r>
        <w:t xml:space="preserve">   Community    </w:t>
      </w:r>
      <w:r>
        <w:t xml:space="preserve">   Casual Hire    </w:t>
      </w:r>
      <w:r>
        <w:t xml:space="preserve">   Cooperator    </w:t>
      </w:r>
      <w:r>
        <w:t xml:space="preserve">   Helicopter    </w:t>
      </w:r>
      <w:r>
        <w:t xml:space="preserve">   Hand Crew    </w:t>
      </w:r>
      <w:r>
        <w:t xml:space="preserve">   Smoke Jumper    </w:t>
      </w:r>
      <w:r>
        <w:t xml:space="preserve">   Fire Behavior    </w:t>
      </w:r>
      <w:r>
        <w:t xml:space="preserve">   Weather    </w:t>
      </w:r>
      <w:r>
        <w:t xml:space="preserve">   Demob    </w:t>
      </w:r>
      <w:r>
        <w:t xml:space="preserve">   General Message    </w:t>
      </w:r>
      <w:r>
        <w:t xml:space="preserve">   Action Plan    </w:t>
      </w:r>
      <w:r>
        <w:t xml:space="preserve">   Crew Time    </w:t>
      </w:r>
      <w:r>
        <w:t xml:space="preserve">   Fuel Ticket    </w:t>
      </w:r>
      <w:r>
        <w:t xml:space="preserve">   Shift Ticket    </w:t>
      </w:r>
      <w:r>
        <w:t xml:space="preserve">   Cooperation    </w:t>
      </w:r>
      <w:r>
        <w:t xml:space="preserve">   Coordination    </w:t>
      </w:r>
      <w:r>
        <w:t xml:space="preserve">   Tribes    </w:t>
      </w:r>
      <w:r>
        <w:t xml:space="preserve">   Agency Administrator    </w:t>
      </w:r>
      <w:r>
        <w:t xml:space="preserve">   Information    </w:t>
      </w:r>
      <w:r>
        <w:t xml:space="preserve">   Supply    </w:t>
      </w:r>
      <w:r>
        <w:t xml:space="preserve">   Logistics    </w:t>
      </w:r>
      <w:r>
        <w:t xml:space="preserve">   Finance    </w:t>
      </w:r>
      <w:r>
        <w:t xml:space="preserve">   Radio    </w:t>
      </w:r>
      <w:r>
        <w:t xml:space="preserve">   Camp Crew    </w:t>
      </w:r>
      <w:r>
        <w:t xml:space="preserve">   Tent    </w:t>
      </w:r>
      <w:r>
        <w:t xml:space="preserve">   Sleeping Bag    </w:t>
      </w:r>
      <w:r>
        <w:t xml:space="preserve">   Respect    </w:t>
      </w:r>
      <w:r>
        <w:t xml:space="preserve">   Integrity    </w:t>
      </w:r>
      <w:r>
        <w:t xml:space="preserve">   Communications    </w:t>
      </w:r>
      <w:r>
        <w:t xml:space="preserve">   Safety    </w:t>
      </w:r>
      <w:r>
        <w:t xml:space="preserve">   Hot Shots    </w:t>
      </w:r>
      <w:r>
        <w:t xml:space="preserve">   Helitack    </w:t>
      </w:r>
      <w:r>
        <w:t xml:space="preserve">   Helibase    </w:t>
      </w:r>
      <w:r>
        <w:t xml:space="preserve">   Caterer    </w:t>
      </w:r>
      <w:r>
        <w:t xml:space="preserve">   Reefer    </w:t>
      </w:r>
      <w:r>
        <w:t xml:space="preserve">   Road Block    </w:t>
      </w:r>
      <w:r>
        <w:t xml:space="preserve">   Hazard    </w:t>
      </w:r>
      <w:r>
        <w:t xml:space="preserve">   Dip Site    </w:t>
      </w:r>
      <w:r>
        <w:t xml:space="preserve">   Water    </w:t>
      </w:r>
      <w:r>
        <w:t xml:space="preserve">   Ambulance    </w:t>
      </w:r>
      <w:r>
        <w:t xml:space="preserve">   Engine    </w:t>
      </w:r>
      <w:r>
        <w:t xml:space="preserve">   Firefighter    </w:t>
      </w:r>
      <w:r>
        <w:t xml:space="preserve">   Water Tender    </w:t>
      </w:r>
      <w:r>
        <w:t xml:space="preserve">   Mountains    </w:t>
      </w:r>
      <w:r>
        <w:t xml:space="preserve">   Drip Torch    </w:t>
      </w:r>
      <w:r>
        <w:t xml:space="preserve">   Fire    </w:t>
      </w:r>
      <w:r>
        <w:t xml:space="preserve">   Wildland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Wildland Fire</dc:title>
  <dcterms:created xsi:type="dcterms:W3CDTF">2021-10-11T21:59:20Z</dcterms:created>
  <dcterms:modified xsi:type="dcterms:W3CDTF">2021-10-11T21:59:20Z</dcterms:modified>
</cp:coreProperties>
</file>