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Wildland Fire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shovel    </w:t>
      </w:r>
      <w:r>
        <w:t xml:space="preserve">   bull dozer    </w:t>
      </w:r>
      <w:r>
        <w:t xml:space="preserve">   fire prevention    </w:t>
      </w:r>
      <w:r>
        <w:t xml:space="preserve">   grasses    </w:t>
      </w:r>
      <w:r>
        <w:t xml:space="preserve">   sage brush    </w:t>
      </w:r>
      <w:r>
        <w:t xml:space="preserve">   one less spark    </w:t>
      </w:r>
      <w:r>
        <w:t xml:space="preserve">   ember    </w:t>
      </w:r>
      <w:r>
        <w:t xml:space="preserve">   mre    </w:t>
      </w:r>
      <w:r>
        <w:t xml:space="preserve">   nomex    </w:t>
      </w:r>
      <w:r>
        <w:t xml:space="preserve">   fire retardant    </w:t>
      </w:r>
      <w:r>
        <w:t xml:space="preserve">   water    </w:t>
      </w:r>
      <w:r>
        <w:t xml:space="preserve">   forest service    </w:t>
      </w:r>
      <w:r>
        <w:t xml:space="preserve">   bureau of land management    </w:t>
      </w:r>
      <w:r>
        <w:t xml:space="preserve">   rangeland    </w:t>
      </w:r>
      <w:r>
        <w:t xml:space="preserve">   forest    </w:t>
      </w:r>
      <w:r>
        <w:t xml:space="preserve">   fusee    </w:t>
      </w:r>
      <w:r>
        <w:t xml:space="preserve">   helicopter    </w:t>
      </w:r>
      <w:r>
        <w:t xml:space="preserve">   flames    </w:t>
      </w:r>
      <w:r>
        <w:t xml:space="preserve">   hose    </w:t>
      </w:r>
      <w:r>
        <w:t xml:space="preserve">   engine    </w:t>
      </w:r>
      <w:r>
        <w:t xml:space="preserve">   hard hat    </w:t>
      </w:r>
      <w:r>
        <w:t xml:space="preserve">   fire shelter    </w:t>
      </w:r>
      <w:r>
        <w:t xml:space="preserve">   drip torch    </w:t>
      </w:r>
      <w:r>
        <w:t xml:space="preserve">   Pulaski    </w:t>
      </w:r>
      <w:r>
        <w:t xml:space="preserve">   fireline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Wildland Fire Words </dc:title>
  <dcterms:created xsi:type="dcterms:W3CDTF">2021-10-11T21:57:46Z</dcterms:created>
  <dcterms:modified xsi:type="dcterms:W3CDTF">2021-10-11T21:57:46Z</dcterms:modified>
</cp:coreProperties>
</file>