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southernly region of saslatchewan ( its pretty flat!)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______ is the coldest region of saskatchewan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in starting a fire, it is usually grass or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there is a ____ on the water it may be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in water that can make you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4 different areas of saskatchewan that have different climates and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range of different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twigs or branches no bigger than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are not very safe to drink from because they can cary contaminants form a far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relies on humans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water has a _____ it may be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things that do not rely on humans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refers to water that is standing still and usually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shape is often used to represent the things that a fire needs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visual sign that water may be contaminated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10</dc:title>
  <dcterms:created xsi:type="dcterms:W3CDTF">2021-10-11T21:58:08Z</dcterms:created>
  <dcterms:modified xsi:type="dcterms:W3CDTF">2021-10-11T21:58:08Z</dcterms:modified>
</cp:coreProperties>
</file>