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Bluetit    </w:t>
      </w:r>
      <w:r>
        <w:t xml:space="preserve">   Goldfinch    </w:t>
      </w:r>
      <w:r>
        <w:t xml:space="preserve">   Dragonfly    </w:t>
      </w:r>
      <w:r>
        <w:t xml:space="preserve">   Butterfly    </w:t>
      </w:r>
      <w:r>
        <w:t xml:space="preserve">   Bee    </w:t>
      </w:r>
      <w:r>
        <w:t xml:space="preserve">   Moth    </w:t>
      </w:r>
      <w:r>
        <w:t xml:space="preserve">   Spider    </w:t>
      </w:r>
      <w:r>
        <w:t xml:space="preserve">   Snail    </w:t>
      </w:r>
      <w:r>
        <w:t xml:space="preserve">   Slow Worm    </w:t>
      </w:r>
      <w:r>
        <w:t xml:space="preserve">   Frog    </w:t>
      </w:r>
      <w:r>
        <w:t xml:space="preserve">   Fox    </w:t>
      </w:r>
      <w:r>
        <w:t xml:space="preserve">   Mole    </w:t>
      </w:r>
      <w:r>
        <w:t xml:space="preserve">   Hedgehog    </w:t>
      </w:r>
      <w:r>
        <w:t xml:space="preserve">   Squirrel    </w:t>
      </w:r>
      <w:r>
        <w:t xml:space="preserve">   Badger    </w:t>
      </w:r>
      <w:r>
        <w:t xml:space="preserve">   Ladybird    </w:t>
      </w:r>
      <w:r>
        <w:t xml:space="preserve">   Robin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</dc:title>
  <dcterms:created xsi:type="dcterms:W3CDTF">2021-10-11T21:59:06Z</dcterms:created>
  <dcterms:modified xsi:type="dcterms:W3CDTF">2021-10-11T21:59:06Z</dcterms:modified>
</cp:coreProperties>
</file>