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Raptor with silent wings and offset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that an animal or plant lives is its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role an organism occupies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marsupial found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Traits which help an organism survive in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fur and warm blood you are most likely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Awake during dusk and dawn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two different habitats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is one of the 2 only egg laying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am awake at night I am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of this animal is South Carolina's state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Nocturnal mammal with black eye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awake during the day (like us!)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circular net with a horn at the top and weights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Raptor which feeds on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</dc:title>
  <dcterms:created xsi:type="dcterms:W3CDTF">2021-10-11T21:58:03Z</dcterms:created>
  <dcterms:modified xsi:type="dcterms:W3CDTF">2021-10-11T21:58:03Z</dcterms:modified>
</cp:coreProperties>
</file>