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Centre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butterfly    </w:t>
      </w:r>
      <w:r>
        <w:t xml:space="preserve">   osprey    </w:t>
      </w:r>
      <w:r>
        <w:t xml:space="preserve">   loon    </w:t>
      </w:r>
      <w:r>
        <w:t xml:space="preserve">   duck    </w:t>
      </w:r>
      <w:r>
        <w:t xml:space="preserve">   eagle    </w:t>
      </w:r>
      <w:r>
        <w:t xml:space="preserve">   deer    </w:t>
      </w:r>
      <w:r>
        <w:t xml:space="preserve">   beaver    </w:t>
      </w:r>
      <w:r>
        <w:t xml:space="preserve">   coyote    </w:t>
      </w:r>
      <w:r>
        <w:t xml:space="preserve">   moose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Centre</dc:title>
  <dcterms:created xsi:type="dcterms:W3CDTF">2021-10-11T21:58:01Z</dcterms:created>
  <dcterms:modified xsi:type="dcterms:W3CDTF">2021-10-11T21:58:01Z</dcterms:modified>
</cp:coreProperties>
</file>