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Wildlife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pointed fetahers on an owls head are called --- tufts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complete this you are certainly this type of switch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species has a black tail and the other has a --- tail.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bird appears on many Christmas cards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this project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is a lime hawkmoth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birds wing is equivalent to this body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collection of items without a name are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of year when we get chocolate versions of 9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5th finger is called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certainly not out!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hope youre having this whilst you complete this crossword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nocturnal bird used to be called Goatsucker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isnt 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nickname for the Norwich Cathedral female peregrine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birds that come as little, great or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shake of your head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Crossword</dc:title>
  <dcterms:created xsi:type="dcterms:W3CDTF">2021-10-11T21:58:55Z</dcterms:created>
  <dcterms:modified xsi:type="dcterms:W3CDTF">2021-10-11T21:58:55Z</dcterms:modified>
</cp:coreProperties>
</file>