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little, great white and cattle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for the female Norwich Cathedral peregrine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bird of christmas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UK's 2nd smallest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 lime hawkmoth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nasty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birds start life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get chocolate eggs at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colourful garden bird with a red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species is black-tailed the other is _ _ _ tailed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Crossword</dc:title>
  <dcterms:created xsi:type="dcterms:W3CDTF">2021-10-11T21:58:58Z</dcterms:created>
  <dcterms:modified xsi:type="dcterms:W3CDTF">2021-10-11T21:58:58Z</dcterms:modified>
</cp:coreProperties>
</file>