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Wildlife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standing dead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areas around crop fields or un-hayed areas to provide nesting and escape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final stage in a site is what kind of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edge transition is very gradual, characteristics of both habitats are found in a relatively wide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various vegetation types in the sequence of plant successional stages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trees are thinned 100 to 300 feet into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frequency that different vegetation types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requirement that is in shortest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number of species present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nonnative species that spread incredibly fast displacing native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larger area that encompasses interacting ecosystems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Management</dc:title>
  <dcterms:created xsi:type="dcterms:W3CDTF">2021-10-11T21:59:09Z</dcterms:created>
  <dcterms:modified xsi:type="dcterms:W3CDTF">2021-10-11T21:59:09Z</dcterms:modified>
</cp:coreProperties>
</file>