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Wildlife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bio    </w:t>
      </w:r>
      <w:r>
        <w:t xml:space="preserve">   calyx    </w:t>
      </w:r>
      <w:r>
        <w:t xml:space="preserve">   aquifer    </w:t>
      </w:r>
      <w:r>
        <w:t xml:space="preserve">   arid    </w:t>
      </w:r>
      <w:r>
        <w:t xml:space="preserve">   apiary    </w:t>
      </w:r>
      <w:r>
        <w:t xml:space="preserve">   fungi    </w:t>
      </w:r>
      <w:r>
        <w:t xml:space="preserve">   carnivore    </w:t>
      </w:r>
      <w:r>
        <w:t xml:space="preserve">   pulpwood    </w:t>
      </w:r>
      <w:r>
        <w:t xml:space="preserve">   logging    </w:t>
      </w:r>
      <w:r>
        <w:t xml:space="preserve">   culling    </w:t>
      </w:r>
      <w:r>
        <w:t xml:space="preserve">   biome    </w:t>
      </w:r>
      <w:r>
        <w:t xml:space="preserve">   environment    </w:t>
      </w:r>
      <w:r>
        <w:t xml:space="preserve">   biosphere    </w:t>
      </w:r>
      <w:r>
        <w:t xml:space="preserve">   natural selection    </w:t>
      </w:r>
      <w:r>
        <w:t xml:space="preserve">   harvest    </w:t>
      </w:r>
      <w:r>
        <w:t xml:space="preserve">   carrying capacity    </w:t>
      </w:r>
      <w:r>
        <w:t xml:space="preserve">   renewable resources    </w:t>
      </w:r>
      <w:r>
        <w:t xml:space="preserve">   entrepreneur    </w:t>
      </w:r>
      <w:r>
        <w:t xml:space="preserve">   terrestrial wildlife    </w:t>
      </w:r>
      <w:r>
        <w:t xml:space="preserve">   habitat    </w:t>
      </w:r>
      <w:r>
        <w:t xml:space="preserve">   ecology    </w:t>
      </w:r>
      <w:r>
        <w:t xml:space="preserve">   game    </w:t>
      </w:r>
      <w:r>
        <w:t xml:space="preserve">   domestication    </w:t>
      </w:r>
      <w:r>
        <w:t xml:space="preserve">   population density    </w:t>
      </w:r>
      <w:r>
        <w:t xml:space="preserve">   animal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Project </dc:title>
  <dcterms:created xsi:type="dcterms:W3CDTF">2021-10-11T21:57:56Z</dcterms:created>
  <dcterms:modified xsi:type="dcterms:W3CDTF">2021-10-11T21:57:56Z</dcterms:modified>
</cp:coreProperties>
</file>