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Wildlife Project</w:t>
      </w:r>
    </w:p>
    <w:p>
      <w:pPr>
        <w:pStyle w:val="Questions"/>
      </w:pPr>
      <w:r>
        <w:t xml:space="preserve">1. NIAMAL THGISR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LAPNTUOOPI YENISTD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ONSTDTMECAIOI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AMGE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OLYCEOG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BTHAIAT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IRTRTRSLEAE LFIWDLIE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RNRENUEPEETR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WNEABRLEE USEORCRSE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YINRCAGR CATIYPAC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RHATESV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UNARTLA SEOLCNITE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ROESIHBEP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INNONREVEMT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IOEMB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IGCLUNL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OLNIGGG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PDOLUWPO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ERAVCRNOI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FINGU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RPAIAY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IFARUEQ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CLAYX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OIB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Project</dc:title>
  <dcterms:created xsi:type="dcterms:W3CDTF">2021-10-11T21:57:59Z</dcterms:created>
  <dcterms:modified xsi:type="dcterms:W3CDTF">2021-10-11T21:57:59Z</dcterms:modified>
</cp:coreProperties>
</file>