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Wildlife Rescue Center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WRC does not take ___________ due to the Wildlife Bird sanctuary not being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WRC has to have __________ from various organizations in order to rehab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Mallards have a ____________ through their eye to help ditinguish them from other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 turtle shells are repaired by using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WRC had a rare ________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foxes at WRC on are isolation due to this very contagious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Wildlife Rescue mission is focused on  _____________ injured, sick, and orphaned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WRC also only had one _____ squirrel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Ducks can be injured when _______ wraps around their legs 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WRC does not take _________ due to possible wasting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partner to repairing turtle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percent of animals are injured by humans either by accident or purposeful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WRC only releases _____________ animals to their natural 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Rescue Center visit</dc:title>
  <dcterms:created xsi:type="dcterms:W3CDTF">2021-10-11T21:58:46Z</dcterms:created>
  <dcterms:modified xsi:type="dcterms:W3CDTF">2021-10-11T21:58:46Z</dcterms:modified>
</cp:coreProperties>
</file>