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Wildlife Word Scramble</w:t>
      </w:r>
    </w:p>
    <w:p>
      <w:pPr>
        <w:pStyle w:val="Questions"/>
      </w:pPr>
      <w:r>
        <w:t xml:space="preserve">1. POSREY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EKERSLT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DWOO UDCK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EAS KCUD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NADLMERASA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DLAOTEP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WAEDTLN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GNHOIPWO RCAEN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EGEAL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Word Scramble</dc:title>
  <dcterms:created xsi:type="dcterms:W3CDTF">2021-10-11T21:57:42Z</dcterms:created>
  <dcterms:modified xsi:type="dcterms:W3CDTF">2021-10-11T21:57:42Z</dcterms:modified>
</cp:coreProperties>
</file>