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Wildlife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Amphibian    </w:t>
      </w:r>
      <w:r>
        <w:t xml:space="preserve">   Bald Eagle    </w:t>
      </w:r>
      <w:r>
        <w:t xml:space="preserve">   Bird Band    </w:t>
      </w:r>
      <w:r>
        <w:t xml:space="preserve">   Conservation    </w:t>
      </w:r>
      <w:r>
        <w:t xml:space="preserve">   Forest    </w:t>
      </w:r>
      <w:r>
        <w:t xml:space="preserve">   Frog    </w:t>
      </w:r>
      <w:r>
        <w:t xml:space="preserve">   Habitat    </w:t>
      </w:r>
      <w:r>
        <w:t xml:space="preserve">   Invertibrate    </w:t>
      </w:r>
      <w:r>
        <w:t xml:space="preserve">   Monarch Butterfly    </w:t>
      </w:r>
      <w:r>
        <w:t xml:space="preserve">   Observation    </w:t>
      </w:r>
      <w:r>
        <w:t xml:space="preserve">   Ornithology    </w:t>
      </w:r>
      <w:r>
        <w:t xml:space="preserve">   Patuxent    </w:t>
      </w:r>
      <w:r>
        <w:t xml:space="preserve">   Pollinator    </w:t>
      </w:r>
      <w:r>
        <w:t xml:space="preserve">   Raptor    </w:t>
      </w:r>
      <w:r>
        <w:t xml:space="preserve">   Refuge    </w:t>
      </w:r>
      <w:r>
        <w:t xml:space="preserve">   Salamander    </w:t>
      </w:r>
      <w:r>
        <w:t xml:space="preserve">   Scarlet Tanager    </w:t>
      </w:r>
      <w:r>
        <w:t xml:space="preserve">   Sea Duck    </w:t>
      </w:r>
      <w:r>
        <w:t xml:space="preserve">   Whooping Crane    </w:t>
      </w:r>
      <w:r>
        <w:t xml:space="preserve">   Wood Duck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Word Search</dc:title>
  <dcterms:created xsi:type="dcterms:W3CDTF">2021-10-11T21:57:39Z</dcterms:created>
  <dcterms:modified xsi:type="dcterms:W3CDTF">2021-10-11T21:57:39Z</dcterms:modified>
</cp:coreProperties>
</file>