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Wildlife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Tree    </w:t>
      </w:r>
      <w:r>
        <w:t xml:space="preserve">   Wildlife    </w:t>
      </w:r>
      <w:r>
        <w:t xml:space="preserve">   Deer    </w:t>
      </w:r>
      <w:r>
        <w:t xml:space="preserve">   Wilderness    </w:t>
      </w:r>
      <w:r>
        <w:t xml:space="preserve">   Fish    </w:t>
      </w:r>
      <w:r>
        <w:t xml:space="preserve">   Hunter    </w:t>
      </w:r>
      <w:r>
        <w:t xml:space="preserve">   Roosevelt    </w:t>
      </w:r>
      <w:r>
        <w:t xml:space="preserve">   Duck    </w:t>
      </w:r>
      <w:r>
        <w:t xml:space="preserve">   Squirrel    </w:t>
      </w:r>
      <w:r>
        <w:t xml:space="preserve">   Conservation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Word Search</dc:title>
  <dcterms:created xsi:type="dcterms:W3CDTF">2021-10-11T21:58:51Z</dcterms:created>
  <dcterms:modified xsi:type="dcterms:W3CDTF">2021-10-11T21:58:51Z</dcterms:modified>
</cp:coreProperties>
</file>