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bee    </w:t>
      </w:r>
      <w:r>
        <w:t xml:space="preserve">   spider    </w:t>
      </w:r>
      <w:r>
        <w:t xml:space="preserve">   crow    </w:t>
      </w:r>
      <w:r>
        <w:t xml:space="preserve">   badger    </w:t>
      </w:r>
      <w:r>
        <w:t xml:space="preserve">   birds    </w:t>
      </w:r>
      <w:r>
        <w:t xml:space="preserve">   worm    </w:t>
      </w:r>
      <w:r>
        <w:t xml:space="preserve">   butterfly    </w:t>
      </w:r>
      <w:r>
        <w:t xml:space="preserve">   squirrel    </w:t>
      </w:r>
      <w:r>
        <w:t xml:space="preserve">   spitbug    </w:t>
      </w:r>
      <w:r>
        <w:t xml:space="preserve">   ant    </w:t>
      </w:r>
      <w:r>
        <w:t xml:space="preserve">   fly    </w:t>
      </w:r>
      <w:r>
        <w:t xml:space="preserve">   hedgehog    </w:t>
      </w:r>
      <w:r>
        <w:t xml:space="preserve">   moth    </w:t>
      </w:r>
      <w:r>
        <w:t xml:space="preserve">   pigeon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Wordsearch!</dc:title>
  <dcterms:created xsi:type="dcterms:W3CDTF">2021-10-11T21:57:50Z</dcterms:created>
  <dcterms:modified xsi:type="dcterms:W3CDTF">2021-10-11T21:57:50Z</dcterms:modified>
</cp:coreProperties>
</file>