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Wildlife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Bailey Bee    </w:t>
      </w:r>
      <w:r>
        <w:t xml:space="preserve">   Lola Ladybird    </w:t>
      </w:r>
      <w:r>
        <w:t xml:space="preserve">   Bertie Butterfly    </w:t>
      </w:r>
      <w:r>
        <w:t xml:space="preserve">   Holly Berry    </w:t>
      </w:r>
      <w:r>
        <w:t xml:space="preserve">   Willow Tree    </w:t>
      </w:r>
      <w:r>
        <w:t xml:space="preserve">   Silver Birch Tree    </w:t>
      </w:r>
      <w:r>
        <w:t xml:space="preserve">   Oak Tree    </w:t>
      </w:r>
      <w:r>
        <w:t xml:space="preserve">   Sparrow    </w:t>
      </w:r>
      <w:r>
        <w:t xml:space="preserve">   Blackbird    </w:t>
      </w:r>
      <w:r>
        <w:t xml:space="preserve">   Robin    </w:t>
      </w:r>
      <w:r>
        <w:t xml:space="preserve">   Spider    </w:t>
      </w:r>
      <w:r>
        <w:t xml:space="preserve">   Snail    </w:t>
      </w:r>
      <w:r>
        <w:t xml:space="preserve">   Frog    </w:t>
      </w:r>
      <w:r>
        <w:t xml:space="preserve">   Badger    </w:t>
      </w:r>
      <w:r>
        <w:t xml:space="preserve">   Hedgehog    </w:t>
      </w:r>
      <w:r>
        <w:t xml:space="preserve">   Squirrel    </w:t>
      </w:r>
      <w:r>
        <w:t xml:space="preserve">   Fox    </w:t>
      </w:r>
      <w:r>
        <w:t xml:space="preserve">   Worm    </w:t>
      </w:r>
      <w:r>
        <w:t xml:space="preserve">   Sweet Pea    </w:t>
      </w:r>
      <w:r>
        <w:t xml:space="preserve">   Lavender    </w:t>
      </w:r>
      <w:r>
        <w:t xml:space="preserve">   Sunflower    </w:t>
      </w:r>
      <w:r>
        <w:t xml:space="preserve">   Daisy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Wildlife Wordsearch</dc:title>
  <dcterms:created xsi:type="dcterms:W3CDTF">2021-10-11T21:58:25Z</dcterms:created>
  <dcterms:modified xsi:type="dcterms:W3CDTF">2021-10-11T21:58:25Z</dcterms:modified>
</cp:coreProperties>
</file>