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and Livestock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breed    </w:t>
      </w:r>
      <w:r>
        <w:t xml:space="preserve">   feral    </w:t>
      </w:r>
      <w:r>
        <w:t xml:space="preserve">   texas    </w:t>
      </w:r>
      <w:r>
        <w:t xml:space="preserve">   erect ears    </w:t>
      </w:r>
      <w:r>
        <w:t xml:space="preserve">   pedigree    </w:t>
      </w:r>
      <w:r>
        <w:t xml:space="preserve">   heaprin    </w:t>
      </w:r>
      <w:r>
        <w:t xml:space="preserve">   thrombin    </w:t>
      </w:r>
      <w:r>
        <w:t xml:space="preserve">   cotisone    </w:t>
      </w:r>
      <w:r>
        <w:t xml:space="preserve">   insuline    </w:t>
      </w:r>
      <w:r>
        <w:t xml:space="preserve">   ruminnants    </w:t>
      </w:r>
      <w:r>
        <w:t xml:space="preserve">   draft animal    </w:t>
      </w:r>
      <w:r>
        <w:t xml:space="preserve">   eohippus    </w:t>
      </w:r>
      <w:r>
        <w:t xml:space="preserve">   mouflons    </w:t>
      </w:r>
      <w:r>
        <w:t xml:space="preserve">   selection    </w:t>
      </w:r>
      <w:r>
        <w:t xml:space="preserve">   domesticate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and Livestock </dc:title>
  <dcterms:created xsi:type="dcterms:W3CDTF">2021-10-11T21:58:20Z</dcterms:created>
  <dcterms:modified xsi:type="dcterms:W3CDTF">2021-10-11T21:58:20Z</dcterms:modified>
</cp:coreProperties>
</file>