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Wildlife conseravtion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gorilla    </w:t>
      </w:r>
      <w:r>
        <w:t xml:space="preserve">   bushmeat    </w:t>
      </w:r>
      <w:r>
        <w:t xml:space="preserve">   Ranger    </w:t>
      </w:r>
      <w:r>
        <w:t xml:space="preserve">   Rhino    </w:t>
      </w:r>
      <w:r>
        <w:t xml:space="preserve">   Elephant    </w:t>
      </w:r>
      <w:r>
        <w:t xml:space="preserve">   Ivory    </w:t>
      </w:r>
      <w:r>
        <w:t xml:space="preserve">   Conservation    </w:t>
      </w:r>
      <w:r>
        <w:t xml:space="preserve">   Habitat    </w:t>
      </w:r>
      <w:r>
        <w:t xml:space="preserve">   Poaching    </w:t>
      </w:r>
      <w:r>
        <w:t xml:space="preserve">   Extinct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conseravtion</dc:title>
  <dcterms:created xsi:type="dcterms:W3CDTF">2021-10-11T21:58:32Z</dcterms:created>
  <dcterms:modified xsi:type="dcterms:W3CDTF">2021-10-11T21:58:32Z</dcterms:modified>
</cp:coreProperties>
</file>