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Wildlife on 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Small"/>
      </w:pPr>
      <w:r>
        <w:t xml:space="preserve">   Alpaca    </w:t>
      </w:r>
      <w:r>
        <w:t xml:space="preserve">   Coyote    </w:t>
      </w:r>
      <w:r>
        <w:t xml:space="preserve">   Deer    </w:t>
      </w:r>
      <w:r>
        <w:t xml:space="preserve">   Fox    </w:t>
      </w:r>
      <w:r>
        <w:t xml:space="preserve">   Horse    </w:t>
      </w:r>
      <w:r>
        <w:t xml:space="preserve">   Mink    </w:t>
      </w:r>
      <w:r>
        <w:t xml:space="preserve">   Opossum    </w:t>
      </w:r>
      <w:r>
        <w:t xml:space="preserve">   Rabbit    </w:t>
      </w:r>
      <w:r>
        <w:t xml:space="preserve">   Racoon    </w:t>
      </w:r>
      <w:r>
        <w:t xml:space="preserve">   Skunk    </w:t>
      </w:r>
      <w:r>
        <w:t xml:space="preserve">   Snake    </w:t>
      </w:r>
      <w:r>
        <w:t xml:space="preserve">   Squirrel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Wildlife on Land</dc:title>
  <dcterms:created xsi:type="dcterms:W3CDTF">2021-10-11T21:59:02Z</dcterms:created>
  <dcterms:modified xsi:type="dcterms:W3CDTF">2021-10-11T21:59:02Z</dcterms:modified>
</cp:coreProperties>
</file>