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jellyfish    </w:t>
      </w:r>
      <w:r>
        <w:t xml:space="preserve">   shark    </w:t>
      </w:r>
      <w:r>
        <w:t xml:space="preserve">   whale    </w:t>
      </w:r>
      <w:r>
        <w:t xml:space="preserve">   wolf    </w:t>
      </w:r>
      <w:r>
        <w:t xml:space="preserve">   chimpanzee    </w:t>
      </w:r>
      <w:r>
        <w:t xml:space="preserve">   hippopotamus    </w:t>
      </w:r>
      <w:r>
        <w:t xml:space="preserve">   gorilla    </w:t>
      </w:r>
      <w:r>
        <w:t xml:space="preserve">   sap    </w:t>
      </w:r>
      <w:r>
        <w:t xml:space="preserve">   sloth    </w:t>
      </w:r>
      <w:r>
        <w:t xml:space="preserve">   lion    </w:t>
      </w:r>
      <w:r>
        <w:t xml:space="preserve">   honeybadger    </w:t>
      </w:r>
      <w:r>
        <w:t xml:space="preserve">   tarantula    </w:t>
      </w:r>
      <w:r>
        <w:t xml:space="preserve">   buffalo    </w:t>
      </w:r>
      <w:r>
        <w:t xml:space="preserve">   spider    </w:t>
      </w:r>
      <w:r>
        <w:t xml:space="preserve">   giraffe    </w:t>
      </w:r>
      <w:r>
        <w:t xml:space="preserve">   amazon    </w:t>
      </w:r>
      <w:r>
        <w:t xml:space="preserve">   trees    </w:t>
      </w:r>
      <w:r>
        <w:t xml:space="preserve">   snake    </w:t>
      </w:r>
      <w:r>
        <w:t xml:space="preserve">   bird    </w:t>
      </w:r>
      <w:r>
        <w:t xml:space="preserve">   tiger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search</dc:title>
  <dcterms:created xsi:type="dcterms:W3CDTF">2021-10-11T21:58:29Z</dcterms:created>
  <dcterms:modified xsi:type="dcterms:W3CDTF">2021-10-11T21:58:29Z</dcterms:modified>
</cp:coreProperties>
</file>