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garden    </w:t>
      </w:r>
      <w:r>
        <w:t xml:space="preserve">   gosling    </w:t>
      </w:r>
      <w:r>
        <w:t xml:space="preserve">   mother    </w:t>
      </w:r>
      <w:r>
        <w:t xml:space="preserve">   wild    </w:t>
      </w:r>
      <w:r>
        <w:t xml:space="preserve">   The wild robot    </w:t>
      </w:r>
      <w:r>
        <w:t xml:space="preserve">   New foot    </w:t>
      </w:r>
      <w:r>
        <w:t xml:space="preserve">   monsters    </w:t>
      </w:r>
      <w:r>
        <w:t xml:space="preserve">   runaway    </w:t>
      </w:r>
      <w:r>
        <w:t xml:space="preserve">   flying    </w:t>
      </w:r>
      <w:r>
        <w:t xml:space="preserve">   winter    </w:t>
      </w:r>
      <w:r>
        <w:t xml:space="preserve">   lodge    </w:t>
      </w:r>
      <w:r>
        <w:t xml:space="preserve">   Beavers    </w:t>
      </w:r>
      <w:r>
        <w:t xml:space="preserve">   Bears    </w:t>
      </w:r>
      <w:r>
        <w:t xml:space="preserve">   Chitchat    </w:t>
      </w:r>
      <w:r>
        <w:t xml:space="preserve">   Rozz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Wildness</dc:title>
  <dcterms:created xsi:type="dcterms:W3CDTF">2021-10-11T21:58:39Z</dcterms:created>
  <dcterms:modified xsi:type="dcterms:W3CDTF">2021-10-11T21:58:39Z</dcterms:modified>
</cp:coreProperties>
</file>