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Dier met 'n baie lang 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Swart en wit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sit my water in my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slaap hierin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Dier wat hardloop baie vinnig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die diere woon in die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sien diere deur my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olifant drink uit die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Dier met een groot horing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neem 'n foto van 'n dier saam met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Wildtuin</dc:title>
  <dcterms:created xsi:type="dcterms:W3CDTF">2021-10-11T21:59:19Z</dcterms:created>
  <dcterms:modified xsi:type="dcterms:W3CDTF">2021-10-11T21:59:19Z</dcterms:modified>
</cp:coreProperties>
</file>