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Wildwood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Alexei    </w:t>
      </w:r>
      <w:r>
        <w:t xml:space="preserve">   Avians    </w:t>
      </w:r>
      <w:r>
        <w:t xml:space="preserve">   Bandits    </w:t>
      </w:r>
      <w:r>
        <w:t xml:space="preserve">   Brendan    </w:t>
      </w:r>
      <w:r>
        <w:t xml:space="preserve">   Crows    </w:t>
      </w:r>
      <w:r>
        <w:t xml:space="preserve">   Curtis    </w:t>
      </w:r>
      <w:r>
        <w:t xml:space="preserve">   Dowager Governess    </w:t>
      </w:r>
      <w:r>
        <w:t xml:space="preserve">   Iphegenia    </w:t>
      </w:r>
      <w:r>
        <w:t xml:space="preserve">   Irregulars    </w:t>
      </w:r>
      <w:r>
        <w:t xml:space="preserve">   Mac    </w:t>
      </w:r>
      <w:r>
        <w:t xml:space="preserve">   Mystics    </w:t>
      </w:r>
      <w:r>
        <w:t xml:space="preserve">   Outsider    </w:t>
      </w:r>
      <w:r>
        <w:t xml:space="preserve">   Owl Rex    </w:t>
      </w:r>
      <w:r>
        <w:t xml:space="preserve">   Penny    </w:t>
      </w:r>
      <w:r>
        <w:t xml:space="preserve">   Portland    </w:t>
      </w:r>
      <w:r>
        <w:t xml:space="preserve">   Prue    </w:t>
      </w:r>
      <w:r>
        <w:t xml:space="preserve">   Septimus    </w:t>
      </w:r>
      <w:r>
        <w:t xml:space="preserve">   The Grove    </w:t>
      </w:r>
      <w:r>
        <w:t xml:space="preserve">   Wildwood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Wildwood Wordsearch!</dc:title>
  <dcterms:created xsi:type="dcterms:W3CDTF">2021-10-11T21:58:30Z</dcterms:created>
  <dcterms:modified xsi:type="dcterms:W3CDTF">2021-10-11T21:58:30Z</dcterms:modified>
</cp:coreProperties>
</file>