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Wiley and the Hairyman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the Hairyman tricked by three times?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sings a song when the Hairyman is 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Wiley befriend the snakes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Wiley tie Dog up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scared of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can Wiley wiggle and squiggle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teaches Wiley how to conjure?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Hairyman try and lure Wiley to climb down with?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the play start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does Wiley get around the quicksand?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Wiley and Mammy turn to for help on getting rid of the Hairyman?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Hairyman turn Wiley's dog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river does the swamp lie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Wiley's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Wiley use to blow Hairyman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Wiley turn the tree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Hairyman make Wiley jump over?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Wiley and the Hairyman </dc:title>
  <dcterms:created xsi:type="dcterms:W3CDTF">2021-10-11T21:58:13Z</dcterms:created>
  <dcterms:modified xsi:type="dcterms:W3CDTF">2021-10-11T21:58:13Z</dcterms:modified>
</cp:coreProperties>
</file>